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second day, God created a firmament around the earth, and divided the waters from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was with God, and the word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called the light day and the darkness He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saw it was good and it was day, and it was night the 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divided the light from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on the earth, He created grass, _________ and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God said: “Let there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Sixth day God created animals and mankind, male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God created Heaven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Today’s lesson was all about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Third day God created the earth and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beginning, was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Fifth day God created whales and sea creatures as well 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Seventh Day, God ___________ and He saw it was PERFECT!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2 creations: A Natural and a 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2021-10-11T18:57:06Z</dcterms:created>
  <dcterms:modified xsi:type="dcterms:W3CDTF">2021-10-11T18:57:06Z</dcterms:modified>
</cp:coreProperties>
</file>