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CROSSING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Church    </w:t>
      </w:r>
      <w:r>
        <w:t xml:space="preserve">   Earn    </w:t>
      </w:r>
      <w:r>
        <w:t xml:space="preserve">   Forgivness    </w:t>
      </w:r>
      <w:r>
        <w:t xml:space="preserve">   God    </w:t>
      </w:r>
      <w:r>
        <w:t xml:space="preserve">   Grace    </w:t>
      </w:r>
      <w:r>
        <w:t xml:space="preserve">   Jesus    </w:t>
      </w:r>
      <w:r>
        <w:t xml:space="preserve">   Justification    </w:t>
      </w:r>
      <w:r>
        <w:t xml:space="preserve">   Law    </w:t>
      </w:r>
      <w:r>
        <w:t xml:space="preserve">   Pastor    </w:t>
      </w:r>
      <w:r>
        <w:t xml:space="preserve">   Romans    </w:t>
      </w:r>
      <w:r>
        <w:t xml:space="preserve">   Sacrifice    </w:t>
      </w:r>
      <w:r>
        <w:t xml:space="preserve">   Salvation    </w:t>
      </w:r>
      <w:r>
        <w:t xml:space="preserve">   Sin    </w:t>
      </w:r>
      <w:r>
        <w:t xml:space="preserve">   Sunday    </w:t>
      </w:r>
      <w:r>
        <w:t xml:space="preserve">   The Crossing Kids    </w:t>
      </w:r>
      <w:r>
        <w:t xml:space="preserve">   Work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CROSSING SEARCH</dc:title>
  <dcterms:created xsi:type="dcterms:W3CDTF">2021-10-11T18:56:20Z</dcterms:created>
  <dcterms:modified xsi:type="dcterms:W3CDTF">2021-10-11T18:56:20Z</dcterms:modified>
</cp:coreProperties>
</file>