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x coordinate of a point lies in the third quadrant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is going to be raised by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if x and y both are positive , then the point (x,y) lies in _____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7x-3y are known as _____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X-axis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number of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Abscissa of all points on Y-axis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One of the three equal factors of a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number or variable with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be the distance of the point (0,-3)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(0,0) are the coordinates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of co-ordinate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2y+4y are known as _____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4x-2y+3 has three terms, also known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4x-6=2x+8, x=_____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co-ordinates of  point are of form of (+,-) is in which quadrant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CROSSWORD</dc:title>
  <dcterms:created xsi:type="dcterms:W3CDTF">2021-10-11T18:44:14Z</dcterms:created>
  <dcterms:modified xsi:type="dcterms:W3CDTF">2021-10-11T18:44:14Z</dcterms:modified>
</cp:coreProperties>
</file>