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Devils don’t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Gotta stay  ??????    All the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Legends never?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toy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been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I’m an angel with a 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 me a     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will tie her to the bed and set this house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I’m your ??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Went to California with my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I’m a killer I’m a.  ? </w:t>
            </w:r>
          </w:p>
        </w:tc>
      </w:tr>
    </w:tbl>
    <w:p>
      <w:pPr>
        <w:pStyle w:val="WordBankSmall"/>
      </w:pPr>
      <w:r>
        <w:t xml:space="preserve">   Doctor     </w:t>
      </w:r>
      <w:r>
        <w:t xml:space="preserve">   Savage     </w:t>
      </w:r>
      <w:r>
        <w:t xml:space="preserve">   fire     </w:t>
      </w:r>
      <w:r>
        <w:t xml:space="preserve">   Fly     </w:t>
      </w:r>
      <w:r>
        <w:t xml:space="preserve">   Uninvited     </w:t>
      </w:r>
      <w:r>
        <w:t xml:space="preserve">   Die     </w:t>
      </w:r>
      <w:r>
        <w:t xml:space="preserve">   High     </w:t>
      </w:r>
      <w:r>
        <w:t xml:space="preserve">   Soldiers     </w:t>
      </w:r>
      <w:r>
        <w:t xml:space="preserve">   CD     </w:t>
      </w:r>
      <w:r>
        <w:t xml:space="preserve">   Shotgun     </w:t>
      </w:r>
      <w:r>
        <w:t xml:space="preserve">   Crime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 </dc:title>
  <dcterms:created xsi:type="dcterms:W3CDTF">2021-10-11T18:56:58Z</dcterms:created>
  <dcterms:modified xsi:type="dcterms:W3CDTF">2021-10-11T18:56:58Z</dcterms:modified>
</cp:coreProperties>
</file>