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an exclusive and assignable legal right given to a originator for a fixed number of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privileges that the user has to perform ,if not all function within an operating system on a computer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license that is used when an Author wants to give other people the right to share,use and build upon a work that he/she has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removing or deleting an application or software from eletronic device such as computer,laptops and cellphones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software that is distributed freely on a trial basis with the understanding that the user may need or want to pay for it later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Content that is not protected by any copyright or other restriction and may be freely copied ,shared and republished by anyone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Interface that uses icons or other visual indicators to interact wit the eletronic device rather than only text via a command line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service such as water,eletricity or gas that is provided for everyone ,and that everyone pays for it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with source code that anyone can inspect,modify and enhance?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a copy righted software that may be freely downloaded,installed or shared?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PUZZLE</dc:title>
  <dcterms:created xsi:type="dcterms:W3CDTF">2021-10-11T18:56:16Z</dcterms:created>
  <dcterms:modified xsi:type="dcterms:W3CDTF">2021-10-11T18:56:16Z</dcterms:modified>
</cp:coreProperties>
</file>