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RATS, TOADS, AND 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1950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TRAGEDY, ALLEGORY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ARTHUR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ABIGAIL 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VIKING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AND TRAGIC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INTOLERANCE, HYSTERIA,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FRAME OF THE PLAY IS EXTREMELY COMPRESSED. AND THE ACTION PROCEEDS SO QUICKLY THAT THERE IS LITTLE TIME....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EMPOWERMENT, ACCUSATION,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2021-10-11T18:55:50Z</dcterms:created>
  <dcterms:modified xsi:type="dcterms:W3CDTF">2021-10-11T18:55:50Z</dcterms:modified>
</cp:coreProperties>
</file>