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TURKS    </w:t>
      </w:r>
      <w:r>
        <w:t xml:space="preserve">   RELIGIOUS    </w:t>
      </w:r>
      <w:r>
        <w:t xml:space="preserve">   SACRED    </w:t>
      </w:r>
      <w:r>
        <w:t xml:space="preserve">   HOLY LAND    </w:t>
      </w:r>
      <w:r>
        <w:t xml:space="preserve">   POPE    </w:t>
      </w:r>
      <w:r>
        <w:t xml:space="preserve">   SARACEN    </w:t>
      </w:r>
      <w:r>
        <w:t xml:space="preserve">   PILGRIMAGE    </w:t>
      </w:r>
      <w:r>
        <w:t xml:space="preserve">   EMPIRE    </w:t>
      </w:r>
      <w:r>
        <w:t xml:space="preserve">   INFIDEL    </w:t>
      </w:r>
      <w:r>
        <w:t xml:space="preserve">   PILGRIM    </w:t>
      </w:r>
      <w:r>
        <w:t xml:space="preserve">   JERUSALEM    </w:t>
      </w:r>
      <w:r>
        <w:t xml:space="preserve">   MUSLIMS    </w:t>
      </w:r>
      <w:r>
        <w:t xml:space="preserve">   CHRISTIANS    </w:t>
      </w:r>
      <w:r>
        <w:t xml:space="preserve">   JEWS    </w:t>
      </w:r>
      <w:r>
        <w:t xml:space="preserve">   CRUSADES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2021-10-11T18:57:15Z</dcterms:created>
  <dcterms:modified xsi:type="dcterms:W3CDTF">2021-10-11T18:57:15Z</dcterms:modified>
</cp:coreProperties>
</file>