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CRUSADES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Military    </w:t>
      </w:r>
      <w:r>
        <w:t xml:space="preserve">   Empire    </w:t>
      </w:r>
      <w:r>
        <w:t xml:space="preserve">   Religious    </w:t>
      </w:r>
      <w:r>
        <w:t xml:space="preserve">   Horses    </w:t>
      </w:r>
      <w:r>
        <w:t xml:space="preserve">   Chainmail    </w:t>
      </w:r>
      <w:r>
        <w:t xml:space="preserve">   Knights    </w:t>
      </w:r>
      <w:r>
        <w:t xml:space="preserve">   History    </w:t>
      </w:r>
      <w:r>
        <w:t xml:space="preserve">   War    </w:t>
      </w:r>
      <w:r>
        <w:t xml:space="preserve">   Europe    </w:t>
      </w:r>
      <w:r>
        <w:t xml:space="preserve">   Medieval    </w:t>
      </w:r>
      <w:r>
        <w:t xml:space="preserve">   Battles    </w:t>
      </w:r>
      <w:r>
        <w:t xml:space="preserve">   crusades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CRUSADES</dc:title>
  <dcterms:created xsi:type="dcterms:W3CDTF">2021-10-11T18:55:53Z</dcterms:created>
  <dcterms:modified xsi:type="dcterms:W3CDTF">2021-10-11T18:55:53Z</dcterms:modified>
</cp:coreProperties>
</file>