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DAILY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able to be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brave or heroic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compliance with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strike someone with a hard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of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disbelieving; doubting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territory belonging to a person or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boring, conventional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casually unconcerned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scornful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embarrassed or guilty of ones's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piece of burning wood or coal in a dying fire</w:t>
            </w:r>
          </w:p>
        </w:tc>
      </w:tr>
    </w:tbl>
    <w:p>
      <w:pPr>
        <w:pStyle w:val="WordBankMedium"/>
      </w:pPr>
      <w:r>
        <w:t xml:space="preserve">   unfathomable    </w:t>
      </w:r>
      <w:r>
        <w:t xml:space="preserve">   incredulous    </w:t>
      </w:r>
      <w:r>
        <w:t xml:space="preserve">   nonchalantly    </w:t>
      </w:r>
      <w:r>
        <w:t xml:space="preserve">   conformity    </w:t>
      </w:r>
      <w:r>
        <w:t xml:space="preserve">   asset    </w:t>
      </w:r>
      <w:r>
        <w:t xml:space="preserve">   rivalry    </w:t>
      </w:r>
      <w:r>
        <w:t xml:space="preserve">   vacant    </w:t>
      </w:r>
      <w:r>
        <w:t xml:space="preserve">   ember    </w:t>
      </w:r>
      <w:r>
        <w:t xml:space="preserve">   contemptuous    </w:t>
      </w:r>
      <w:r>
        <w:t xml:space="preserve">   ashamed    </w:t>
      </w:r>
      <w:r>
        <w:t xml:space="preserve">   gallantly    </w:t>
      </w:r>
      <w:r>
        <w:t xml:space="preserve">   stiff    </w:t>
      </w:r>
      <w:r>
        <w:t xml:space="preserve">   slug    </w:t>
      </w:r>
      <w:r>
        <w:t xml:space="preserve">   turf    </w:t>
      </w:r>
      <w:r>
        <w:t xml:space="preserve">   fuzz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DAILY PUZZLE</dc:title>
  <dcterms:created xsi:type="dcterms:W3CDTF">2021-10-11T18:57:06Z</dcterms:created>
  <dcterms:modified xsi:type="dcterms:W3CDTF">2021-10-11T18:57:06Z</dcterms:modified>
</cp:coreProperties>
</file>