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DARKEST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suzumes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 sick in infermary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rubys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dangerous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she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is ruby when taken to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happened to all orange and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they take ruby to the camp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on psi do to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only aloud to talk before?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girl to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was ruby waiting for on her tenth b-day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ruby pretended to have what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ruby reacts badly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she say would come and get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ruby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nurse gives ruby?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ruby did what to parents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they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else escaped besides ruby and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ruby hears noise?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rubys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DARKEST MINDS</dc:title>
  <dcterms:created xsi:type="dcterms:W3CDTF">2021-10-11T18:56:20Z</dcterms:created>
  <dcterms:modified xsi:type="dcterms:W3CDTF">2021-10-11T18:56:20Z</dcterms:modified>
</cp:coreProperties>
</file>