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 HILLS DIVIDE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WARVOLD    </w:t>
      </w:r>
      <w:r>
        <w:t xml:space="preserve">   MURPHY    </w:t>
      </w:r>
      <w:r>
        <w:t xml:space="preserve">   JOCASTA    </w:t>
      </w:r>
      <w:r>
        <w:t xml:space="preserve">   GANESH    </w:t>
      </w:r>
      <w:r>
        <w:t xml:space="preserve">   SEBASTIAN    </w:t>
      </w:r>
      <w:r>
        <w:t xml:space="preserve">   CAT    </w:t>
      </w:r>
      <w:r>
        <w:t xml:space="preserve">   LIBRARY    </w:t>
      </w:r>
      <w:r>
        <w:t xml:space="preserve">   GREENSTONE    </w:t>
      </w:r>
      <w:r>
        <w:t xml:space="preserve">   DARKHILLS    </w:t>
      </w:r>
      <w:r>
        <w:t xml:space="preserve">   BRIDEWELL    </w:t>
      </w:r>
      <w:r>
        <w:t xml:space="preserve">   YIPES    </w:t>
      </w:r>
      <w:r>
        <w:t xml:space="preserve">   RENNYLODGE    </w:t>
      </w:r>
      <w:r>
        <w:t xml:space="preserve">   KEY    </w:t>
      </w:r>
      <w:r>
        <w:t xml:space="preserve">   GRAYSON    </w:t>
      </w:r>
      <w:r>
        <w:t xml:space="preserve">   DARIUS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HILLS DIVIDE</dc:title>
  <dcterms:created xsi:type="dcterms:W3CDTF">2021-10-11T18:57:11Z</dcterms:created>
  <dcterms:modified xsi:type="dcterms:W3CDTF">2021-10-11T18:57:11Z</dcterms:modified>
</cp:coreProperties>
</file>