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DAY LEO SAID I HATE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STOP    </w:t>
      </w:r>
      <w:r>
        <w:t xml:space="preserve">   LOVE    </w:t>
      </w:r>
      <w:r>
        <w:t xml:space="preserve">   SMILE    </w:t>
      </w:r>
      <w:r>
        <w:t xml:space="preserve">   BEAN    </w:t>
      </w:r>
      <w:r>
        <w:t xml:space="preserve">   PATIENT    </w:t>
      </w:r>
      <w:r>
        <w:t xml:space="preserve">   ANGRY    </w:t>
      </w:r>
      <w:r>
        <w:t xml:space="preserve">   CRAYONS    </w:t>
      </w:r>
      <w:r>
        <w:t xml:space="preserve">   DANCING    </w:t>
      </w:r>
      <w:r>
        <w:t xml:space="preserve">   FEELINGS    </w:t>
      </w:r>
      <w:r>
        <w:t xml:space="preserve">   HATE    </w:t>
      </w:r>
      <w:r>
        <w:t xml:space="preserve">   HELPFUL    </w:t>
      </w:r>
      <w:r>
        <w:t xml:space="preserve">   HUGGED    </w:t>
      </w:r>
      <w:r>
        <w:t xml:space="preserve">   HURT    </w:t>
      </w:r>
      <w:r>
        <w:t xml:space="preserve">   KIND    </w:t>
      </w:r>
      <w:r>
        <w:t xml:space="preserve">   MEAN    </w:t>
      </w:r>
      <w:r>
        <w:t xml:space="preserve">   NO    </w:t>
      </w:r>
      <w:r>
        <w:t xml:space="preserve">   RESPECT    </w:t>
      </w:r>
      <w:r>
        <w:t xml:space="preserve">   SORRY    </w:t>
      </w:r>
      <w:r>
        <w:t xml:space="preserve">   TOMATOES    </w:t>
      </w:r>
      <w:r>
        <w:t xml:space="preserve">   YELLING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DAY LEO SAID I HATE YOU</dc:title>
  <dcterms:created xsi:type="dcterms:W3CDTF">2021-10-11T18:56:27Z</dcterms:created>
  <dcterms:modified xsi:type="dcterms:W3CDTF">2021-10-11T18:56:27Z</dcterms:modified>
</cp:coreProperties>
</file>