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OF PENTECOST</w:t>
      </w:r>
    </w:p>
    <w:p>
      <w:pPr>
        <w:pStyle w:val="Questions"/>
      </w:pPr>
      <w:r>
        <w:t xml:space="preserve">1. NETTPCSOE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TTEEGHRO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AHEVEN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LVEONIT DNIW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NUOSGET OF EIRF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HOYL PIISTR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TVUEOD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GGUEALNA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GNALILAES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NAIETV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STHSNIEAOD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ETHRPPO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HPEPYSOR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STRTOEPN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OIRUGSOL DYA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SEVDA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OF PENTECOST</dc:title>
  <dcterms:created xsi:type="dcterms:W3CDTF">2021-10-11T18:57:19Z</dcterms:created>
  <dcterms:modified xsi:type="dcterms:W3CDTF">2021-10-11T18:57:19Z</dcterms:modified>
</cp:coreProperties>
</file>