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LUKEWARM    </w:t>
      </w:r>
      <w:r>
        <w:t xml:space="preserve">   RESCUE    </w:t>
      </w:r>
      <w:r>
        <w:t xml:space="preserve">   SURVIVE    </w:t>
      </w:r>
      <w:r>
        <w:t xml:space="preserve">   IDENTIFY    </w:t>
      </w:r>
      <w:r>
        <w:t xml:space="preserve">   STAGNANT    </w:t>
      </w:r>
      <w:r>
        <w:t xml:space="preserve">   CONTENTMENT    </w:t>
      </w:r>
      <w:r>
        <w:t xml:space="preserve">   COMPLACENCY    </w:t>
      </w:r>
      <w:r>
        <w:t xml:space="preserve">   DEPRESSION    </w:t>
      </w:r>
      <w:r>
        <w:t xml:space="preserve">   REJECTION    </w:t>
      </w:r>
      <w:r>
        <w:t xml:space="preserve">   WAVES    </w:t>
      </w:r>
      <w:r>
        <w:t xml:space="preserve">   RIFT    </w:t>
      </w:r>
      <w:r>
        <w:t xml:space="preserve">   BELIEVE    </w:t>
      </w:r>
      <w:r>
        <w:t xml:space="preserve">   ACTIVATED    </w:t>
      </w:r>
      <w:r>
        <w:t xml:space="preserve">   FAITH    </w:t>
      </w:r>
      <w:r>
        <w:t xml:space="preserve">   OUTWARD    </w:t>
      </w:r>
      <w:r>
        <w:t xml:space="preserve">   INWARD    </w:t>
      </w:r>
      <w:r>
        <w:t xml:space="preserve">   REFLECTIONS    </w:t>
      </w:r>
      <w:r>
        <w:t xml:space="preserve">   UNKNOWN    </w:t>
      </w:r>
      <w:r>
        <w:t xml:space="preserve">   NOISES    </w:t>
      </w:r>
      <w:r>
        <w:t xml:space="preserve">   PAIN    </w:t>
      </w:r>
      <w:r>
        <w:t xml:space="preserve">   FEAR    </w:t>
      </w:r>
      <w:r>
        <w:t xml:space="preserve">   SHALLOWS    </w:t>
      </w:r>
      <w:r>
        <w:t xml:space="preserve">   FASTING    </w:t>
      </w:r>
      <w:r>
        <w:t xml:space="preserve">   BIBLE    </w:t>
      </w:r>
      <w:r>
        <w:t xml:space="preserve">   CONVERSATION    </w:t>
      </w:r>
      <w:r>
        <w:t xml:space="preserve">   GOSPEL    </w:t>
      </w:r>
      <w:r>
        <w:t xml:space="preserve">   INTEGRITY    </w:t>
      </w:r>
      <w:r>
        <w:t xml:space="preserve">   CHARACTER    </w:t>
      </w:r>
      <w:r>
        <w:t xml:space="preserve">   BANKS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DEEP</dc:title>
  <dcterms:created xsi:type="dcterms:W3CDTF">2021-10-11T18:57:28Z</dcterms:created>
  <dcterms:modified xsi:type="dcterms:W3CDTF">2021-10-11T18:57:28Z</dcterms:modified>
</cp:coreProperties>
</file>