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DICTIONARY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Desire strongly or persistently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dislikes people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Conjoined contradictory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standard or typical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yawns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fervent and even militant proponent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surpassing the ordinary or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 sudden outburst of 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fear or hatred of foreigners or strangers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weak protease inhibitor used in treating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 vivid red to reddish-orange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Noisy and lacking in restraint or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Perceptible by the senses, especially the 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Understandable only by an enlightened inner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above the observer directly opposite the nadir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sensible about practical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Range of what one can know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Deficient in alertness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lewd or lascivious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DICTIONARY CROSSWARD</dc:title>
  <dcterms:created xsi:type="dcterms:W3CDTF">2021-10-11T18:58:55Z</dcterms:created>
  <dcterms:modified xsi:type="dcterms:W3CDTF">2021-10-11T18:58:55Z</dcterms:modified>
</cp:coreProperties>
</file>