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that kills bacteria in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flap-like structure at the back of the throath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the fecal end of the colon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at the back of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nutrients left behind by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approximately 20 cm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exit point of the fecal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 shaped muscular bag that stores the food and breaks down into tiny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bile from the liver, releases it into the small intestine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2021-10-11T18:58:36Z</dcterms:created>
  <dcterms:modified xsi:type="dcterms:W3CDTF">2021-10-11T18:58:36Z</dcterms:modified>
</cp:coreProperties>
</file>