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organic catalyst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Wave-like contractions of an organ's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muscular tube that carries food from pharynx to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appendage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distal opening of the digestive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large, elongated gland posterior to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sac on the undersurface of the liver that stores bile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stomach's distal opening of the duodenum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stores and eliminates undigested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Fluid secreted by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fleshy mass that hangs from the soft palate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large gland in the upper right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oral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roof of the mouth</w:t>
            </w:r>
          </w:p>
        </w:tc>
      </w:tr>
    </w:tbl>
    <w:p>
      <w:pPr>
        <w:pStyle w:val="WordBankMedium"/>
      </w:pPr>
      <w:r>
        <w:t xml:space="preserve">   mastication    </w:t>
      </w:r>
      <w:r>
        <w:t xml:space="preserve">   mouth    </w:t>
      </w:r>
      <w:r>
        <w:t xml:space="preserve">   anus    </w:t>
      </w:r>
      <w:r>
        <w:t xml:space="preserve">   pharynx    </w:t>
      </w:r>
      <w:r>
        <w:t xml:space="preserve">   peristalsis    </w:t>
      </w:r>
      <w:r>
        <w:t xml:space="preserve">   liver    </w:t>
      </w:r>
      <w:r>
        <w:t xml:space="preserve">   palate    </w:t>
      </w:r>
      <w:r>
        <w:t xml:space="preserve">   pylorus    </w:t>
      </w:r>
      <w:r>
        <w:t xml:space="preserve">   gallbladder    </w:t>
      </w:r>
      <w:r>
        <w:t xml:space="preserve">   uvula    </w:t>
      </w:r>
      <w:r>
        <w:t xml:space="preserve">   pancreas    </w:t>
      </w:r>
      <w:r>
        <w:t xml:space="preserve">   bile    </w:t>
      </w:r>
      <w:r>
        <w:t xml:space="preserve">   appendix    </w:t>
      </w:r>
      <w:r>
        <w:t xml:space="preserve">   enzyme    </w:t>
      </w:r>
      <w:r>
        <w:t xml:space="preserve">   rectum    </w:t>
      </w:r>
      <w:r>
        <w:t xml:space="preserve">   esophagus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DIGESTIVE SYSTEM</dc:title>
  <dcterms:created xsi:type="dcterms:W3CDTF">2021-10-11T18:58:36Z</dcterms:created>
  <dcterms:modified xsi:type="dcterms:W3CDTF">2021-10-11T18:58:36Z</dcterms:modified>
</cp:coreProperties>
</file>