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DISCIPLE 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Meeting the need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is sharp p.12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cost worth counting p.23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the church be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the WORD to the person next door (2nd greatest commandment)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Turning back to face the Kingdom p. 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Applied knowledge p.17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title and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ship that sets Sail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truths and passing it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sacrifice p.21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job on the planet but little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Believing He is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Christians hate sin but ___________people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"wet" commandment p.30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DISCIPLE MAKER</dc:title>
  <dcterms:created xsi:type="dcterms:W3CDTF">2021-10-11T18:57:55Z</dcterms:created>
  <dcterms:modified xsi:type="dcterms:W3CDTF">2021-10-11T18:57:55Z</dcterms:modified>
</cp:coreProperties>
</file>