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DIVINE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GARRY DISHER    </w:t>
      </w:r>
      <w:r>
        <w:t xml:space="preserve">   FEAR    </w:t>
      </w:r>
      <w:r>
        <w:t xml:space="preserve">   INVASION    </w:t>
      </w:r>
      <w:r>
        <w:t xml:space="preserve">   PREJUDICE    </w:t>
      </w:r>
      <w:r>
        <w:t xml:space="preserve">   HATE    </w:t>
      </w:r>
      <w:r>
        <w:t xml:space="preserve">   NURSE    </w:t>
      </w:r>
      <w:r>
        <w:t xml:space="preserve">   DISABILITY    </w:t>
      </w:r>
      <w:r>
        <w:t xml:space="preserve">   BETRAYAL    </w:t>
      </w:r>
      <w:r>
        <w:t xml:space="preserve">   DARWIN    </w:t>
      </w:r>
      <w:r>
        <w:t xml:space="preserve">   CHINATOWN    </w:t>
      </w:r>
      <w:r>
        <w:t xml:space="preserve">   DEATH    </w:t>
      </w:r>
      <w:r>
        <w:t xml:space="preserve">   WAR    </w:t>
      </w:r>
      <w:r>
        <w:t xml:space="preserve">   JAPAN    </w:t>
      </w:r>
      <w:r>
        <w:t xml:space="preserve">   SCARS    </w:t>
      </w:r>
      <w:r>
        <w:t xml:space="preserve">   RECOVERY    </w:t>
      </w:r>
      <w:r>
        <w:t xml:space="preserve">   HOSPITAL    </w:t>
      </w:r>
      <w:r>
        <w:t xml:space="preserve">   LOVE    </w:t>
      </w:r>
      <w:r>
        <w:t xml:space="preserve">   DIVERS    </w:t>
      </w:r>
      <w:r>
        <w:t xml:space="preserve">   PEARLS    </w:t>
      </w:r>
      <w:r>
        <w:t xml:space="preserve">   AUSTRALIA    </w:t>
      </w:r>
      <w:r>
        <w:t xml:space="preserve">   THE DIVINE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DIVINE WIND</dc:title>
  <dcterms:created xsi:type="dcterms:W3CDTF">2021-10-11T18:58:23Z</dcterms:created>
  <dcterms:modified xsi:type="dcterms:W3CDTF">2021-10-11T18:58:23Z</dcterms:modified>
</cp:coreProperties>
</file>