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DOJANG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RED    </w:t>
      </w:r>
      <w:r>
        <w:t xml:space="preserve">   BROWN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WHITE    </w:t>
      </w:r>
      <w:r>
        <w:t xml:space="preserve">   MASTER    </w:t>
      </w:r>
      <w:r>
        <w:t xml:space="preserve">   TAEKWONDO    </w:t>
      </w:r>
      <w:r>
        <w:t xml:space="preserve">   JOONBI    </w:t>
      </w:r>
      <w:r>
        <w:t xml:space="preserve">   YUL    </w:t>
      </w:r>
      <w:r>
        <w:t xml:space="preserve">   AHOPE    </w:t>
      </w:r>
      <w:r>
        <w:t xml:space="preserve">   ILGOP    </w:t>
      </w:r>
      <w:r>
        <w:t xml:space="preserve">   YUHDUHL    </w:t>
      </w:r>
      <w:r>
        <w:t xml:space="preserve">   YAUSHT    </w:t>
      </w:r>
      <w:r>
        <w:t xml:space="preserve">   DASUHT    </w:t>
      </w:r>
      <w:r>
        <w:t xml:space="preserve">   NET    </w:t>
      </w:r>
      <w:r>
        <w:t xml:space="preserve">   SET    </w:t>
      </w:r>
      <w:r>
        <w:t xml:space="preserve">   DOOL    </w:t>
      </w:r>
      <w:r>
        <w:t xml:space="preserve">   DO BAK    </w:t>
      </w:r>
      <w:r>
        <w:t xml:space="preserve">   HANA    </w:t>
      </w:r>
      <w:r>
        <w:t xml:space="preserve">   DOJANG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DOJANG</dc:title>
  <dcterms:created xsi:type="dcterms:W3CDTF">2021-10-11T18:57:57Z</dcterms:created>
  <dcterms:modified xsi:type="dcterms:W3CDTF">2021-10-11T18:57:57Z</dcterms:modified>
</cp:coreProperties>
</file>