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DOMINICAN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MANGO    </w:t>
      </w:r>
      <w:r>
        <w:t xml:space="preserve">   AGUACATE    </w:t>
      </w:r>
      <w:r>
        <w:t xml:space="preserve">   DIABLOS CAJUELOS    </w:t>
      </w:r>
      <w:r>
        <w:t xml:space="preserve">   HISPANIOLA    </w:t>
      </w:r>
      <w:r>
        <w:t xml:space="preserve">   PUNTA CANA    </w:t>
      </w:r>
      <w:r>
        <w:t xml:space="preserve">   MANGU    </w:t>
      </w:r>
      <w:r>
        <w:t xml:space="preserve">   MARACA    </w:t>
      </w:r>
      <w:r>
        <w:t xml:space="preserve">   GUIRA    </w:t>
      </w:r>
      <w:r>
        <w:t xml:space="preserve">   TAMBORA    </w:t>
      </w:r>
      <w:r>
        <w:t xml:space="preserve">   CARNAVAL    </w:t>
      </w:r>
      <w:r>
        <w:t xml:space="preserve">   HABICHUELA    </w:t>
      </w:r>
      <w:r>
        <w:t xml:space="preserve">   ARROZ    </w:t>
      </w:r>
      <w:r>
        <w:t xml:space="preserve">   MERENGUE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DOMINICAN REPUBLIC</dc:title>
  <dcterms:created xsi:type="dcterms:W3CDTF">2021-10-11T18:58:25Z</dcterms:created>
  <dcterms:modified xsi:type="dcterms:W3CDTF">2021-10-11T18:58:25Z</dcterms:modified>
</cp:coreProperties>
</file>