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DUKES OF HAZZARD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Balladeer Waylon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 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Luke's long-lost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Daisy's jeep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Daisy's first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Jesse's CB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Boss' wife and Rosco's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Cooter's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Sheriff of Chickasaw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General Lee is this model of Dodge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boys' weapons of choice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Talking radios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Actor 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boys' penalty for running moonshine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Actor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Boss' cousin and Enos'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Actor Christopher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Military branch in which Luke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Country singer kidnapped in the second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Country singer whose concert was pirated in the third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Rosco's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Actor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Favorite hang-out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Actor Sorrell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Rosco's basset 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The General Lee's principle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"The Dukes of Hazzard"'s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Brunette replacement cousin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Rosco's insult for his deputies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of Jesse's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Boss' infrequently-seen scheming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cars Bo jumped in the Carnival of Thrills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Actor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Actor Sonny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Boss Hogg's namesake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Actress Catherine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Cooter's self-descriptor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"The Dukes of Hazzard"'s production company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President whose limousene Cooter hot-wired in the first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1975 film that inspired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Dukes' primary race car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Enos'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Explosives frequently paired with bows and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State that's believed to be 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Actor Byron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Actor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Jefferson Davis Hogg's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Organization Bo and Luke drove for during their absence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boys' CB handle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City where Enos became a police officer in a spinoff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Daisy's CB handle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Blond replacement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Contraband whiskey and former family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Actress Peggy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DUKES OF HAZZARD</dc:title>
  <dcterms:created xsi:type="dcterms:W3CDTF">2021-10-11T18:59:25Z</dcterms:created>
  <dcterms:modified xsi:type="dcterms:W3CDTF">2021-10-11T18:59:25Z</dcterms:modified>
</cp:coreProperties>
</file>