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EARTH'S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DEEP ZONE    </w:t>
      </w:r>
      <w:r>
        <w:t xml:space="preserve">   THERMOCLINE    </w:t>
      </w:r>
      <w:r>
        <w:t xml:space="preserve">   SURFACE ZONE    </w:t>
      </w:r>
      <w:r>
        <w:t xml:space="preserve">   OCEANIC ZONE    </w:t>
      </w:r>
      <w:r>
        <w:t xml:space="preserve">   BENTHIC ZONE    </w:t>
      </w:r>
      <w:r>
        <w:t xml:space="preserve">   NERITIC ZONE    </w:t>
      </w:r>
      <w:r>
        <w:t xml:space="preserve">   INTERTIDAL ZONE    </w:t>
      </w:r>
      <w:r>
        <w:t xml:space="preserve">   POLAR    </w:t>
      </w:r>
      <w:r>
        <w:t xml:space="preserve">   SWAMP    </w:t>
      </w:r>
      <w:r>
        <w:t xml:space="preserve">   MARSH    </w:t>
      </w:r>
      <w:r>
        <w:t xml:space="preserve">   WETLAND    </w:t>
      </w:r>
      <w:r>
        <w:t xml:space="preserve">   ESTUARY    </w:t>
      </w:r>
      <w:r>
        <w:t xml:space="preserve">   PLANKTON    </w:t>
      </w:r>
      <w:r>
        <w:t xml:space="preserve">   SAVANNA    </w:t>
      </w:r>
      <w:r>
        <w:t xml:space="preserve">   TUNDRA    </w:t>
      </w:r>
      <w:r>
        <w:t xml:space="preserve">   DESERT    </w:t>
      </w:r>
      <w:r>
        <w:t xml:space="preserve">   ECOSYSTEM    </w:t>
      </w:r>
      <w:r>
        <w:t xml:space="preserve">   BIOME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ECOSYSTEMS</dc:title>
  <dcterms:created xsi:type="dcterms:W3CDTF">2021-11-25T03:37:04Z</dcterms:created>
  <dcterms:modified xsi:type="dcterms:W3CDTF">2021-11-25T03:37:04Z</dcterms:modified>
</cp:coreProperties>
</file>