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ELEMENTS OF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BEHAVIOR    </w:t>
      </w:r>
      <w:r>
        <w:t xml:space="preserve">   DANCES    </w:t>
      </w:r>
      <w:r>
        <w:t xml:space="preserve">   SYMBOLS    </w:t>
      </w:r>
      <w:r>
        <w:t xml:space="preserve">   VALUES    </w:t>
      </w:r>
      <w:r>
        <w:t xml:space="preserve">   LITERATURE    </w:t>
      </w:r>
      <w:r>
        <w:t xml:space="preserve">   LANGUAGE    </w:t>
      </w:r>
      <w:r>
        <w:t xml:space="preserve">   MUSIC    </w:t>
      </w:r>
      <w:r>
        <w:t xml:space="preserve">   TRADITIONS    </w:t>
      </w:r>
      <w:r>
        <w:t xml:space="preserve">   RELIGION    </w:t>
      </w:r>
      <w:r>
        <w:t xml:space="preserve">   DRESS CODE    </w:t>
      </w:r>
      <w:r>
        <w:t xml:space="preserve">   SPORTS    </w:t>
      </w:r>
      <w:r>
        <w:t xml:space="preserve">   FOOD    </w:t>
      </w:r>
      <w:r>
        <w:t xml:space="preserve">   BELIEFS    </w:t>
      </w:r>
      <w:r>
        <w:t xml:space="preserve">   CELEBRATIONS    </w:t>
      </w:r>
      <w:r>
        <w:t xml:space="preserve">   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ELEMENTS OF CULTURE</dc:title>
  <dcterms:created xsi:type="dcterms:W3CDTF">2021-10-11T18:59:38Z</dcterms:created>
  <dcterms:modified xsi:type="dcterms:W3CDTF">2021-10-11T18:59:38Z</dcterms:modified>
</cp:coreProperties>
</file>