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ELEMENTS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PRINCIPLES OF DESIGN    </w:t>
      </w:r>
      <w:r>
        <w:t xml:space="preserve">   ELEMENTS OF DESIGN    </w:t>
      </w:r>
      <w:r>
        <w:t xml:space="preserve">   SPACE    </w:t>
      </w:r>
      <w:r>
        <w:t xml:space="preserve">   VALUE    </w:t>
      </w:r>
      <w:r>
        <w:t xml:space="preserve">   COLOR    </w:t>
      </w:r>
      <w:r>
        <w:t xml:space="preserve">   TEXTURE    </w:t>
      </w:r>
      <w:r>
        <w:t xml:space="preserve">   SIZE    </w:t>
      </w:r>
      <w:r>
        <w:t xml:space="preserve">   OBLIQUE    </w:t>
      </w:r>
      <w:r>
        <w:t xml:space="preserve">   VERTICAL    </w:t>
      </w:r>
      <w:r>
        <w:t xml:space="preserve">   HORIZONTAL    </w:t>
      </w:r>
      <w:r>
        <w:t xml:space="preserve">   THICK    </w:t>
      </w:r>
      <w:r>
        <w:t xml:space="preserve">   THIN    </w:t>
      </w:r>
      <w:r>
        <w:t xml:space="preserve">   SPIRAL    </w:t>
      </w:r>
      <w:r>
        <w:t xml:space="preserve">   CURLY    </w:t>
      </w:r>
      <w:r>
        <w:t xml:space="preserve">   WAVY    </w:t>
      </w:r>
      <w:r>
        <w:t xml:space="preserve">   ZIGZAG    </w:t>
      </w:r>
      <w:r>
        <w:t xml:space="preserve">   CURVED    </w:t>
      </w:r>
      <w:r>
        <w:t xml:space="preserve">   STRAIGHT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OF DESIGN</dc:title>
  <dcterms:created xsi:type="dcterms:W3CDTF">2021-10-11T18:59:33Z</dcterms:created>
  <dcterms:modified xsi:type="dcterms:W3CDTF">2021-10-11T18:59:33Z</dcterms:modified>
</cp:coreProperties>
</file>