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"ELEMENTS" OF SURPRISE</w:t>
      </w:r>
    </w:p>
    <w:p>
      <w:pPr>
        <w:pStyle w:val="Questions"/>
      </w:pPr>
      <w:r>
        <w:t xml:space="preserve">1. OBLAR RKAETM REREHSAC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UTTINORG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IESHDELRAP EOPELVMNDET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RENSERPIEHTNPURE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LOLOWF 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ANLFANICI YLAIETRC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TOSP SENYAODRC NSIOITTARN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OKWR XEECIEREPN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TPVRSEIUPO RSVIEESC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COFKRRWOE ERAONITPAPR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UENLSGIOCN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NICPCOULOATA INTNAGIR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ROPD TUO VYECRORE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LAUTD TINGOERMN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"ELEMENTS" OF SURPRISE</dc:title>
  <dcterms:created xsi:type="dcterms:W3CDTF">2021-10-11T18:44:49Z</dcterms:created>
  <dcterms:modified xsi:type="dcterms:W3CDTF">2021-10-11T18:44:49Z</dcterms:modified>
</cp:coreProperties>
</file>