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ELVES AND THE SHOEMAKER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stitch    </w:t>
      </w:r>
      <w:r>
        <w:t xml:space="preserve">   scissors    </w:t>
      </w:r>
      <w:r>
        <w:t xml:space="preserve">   needle    </w:t>
      </w:r>
      <w:r>
        <w:t xml:space="preserve">   thread    </w:t>
      </w:r>
      <w:r>
        <w:t xml:space="preserve">   poor    </w:t>
      </w:r>
      <w:r>
        <w:t xml:space="preserve">   repairshop    </w:t>
      </w:r>
      <w:r>
        <w:t xml:space="preserve">   work    </w:t>
      </w:r>
      <w:r>
        <w:t xml:space="preserve">   needylady    </w:t>
      </w:r>
      <w:r>
        <w:t xml:space="preserve">   midnight    </w:t>
      </w:r>
      <w:r>
        <w:t xml:space="preserve">   waistcoat    </w:t>
      </w:r>
      <w:r>
        <w:t xml:space="preserve">   elves    </w:t>
      </w:r>
      <w:r>
        <w:t xml:space="preserve">   rent    </w:t>
      </w:r>
      <w:r>
        <w:t xml:space="preserve">   pair    </w:t>
      </w:r>
      <w:r>
        <w:t xml:space="preserve">   shirt    </w:t>
      </w:r>
      <w:r>
        <w:t xml:space="preserve">   leather    </w:t>
      </w:r>
      <w:r>
        <w:t xml:space="preserve">   wife    </w:t>
      </w:r>
      <w:r>
        <w:t xml:space="preserve">   shoe    </w:t>
      </w:r>
      <w:r>
        <w:t xml:space="preserve">   shoemaker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ELVES AND THE SHOEMAKER</dc:title>
  <dcterms:created xsi:type="dcterms:W3CDTF">2021-10-11T18:59:52Z</dcterms:created>
  <dcterms:modified xsi:type="dcterms:W3CDTF">2021-10-11T18:59:52Z</dcterms:modified>
</cp:coreProperties>
</file>