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EMPTY ENVELOPE: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CLEMENTINE PAINTER    </w:t>
      </w:r>
      <w:r>
        <w:t xml:space="preserve">   CONNECTICUT    </w:t>
      </w:r>
      <w:r>
        <w:t xml:space="preserve">   DINK    </w:t>
      </w:r>
      <w:r>
        <w:t xml:space="preserve">   DORIS DUNCAN    </w:t>
      </w:r>
      <w:r>
        <w:t xml:space="preserve">   ENVELOPE    </w:t>
      </w:r>
      <w:r>
        <w:t xml:space="preserve">   JENNY    </w:t>
      </w:r>
      <w:r>
        <w:t xml:space="preserve">   JOSH    </w:t>
      </w:r>
      <w:r>
        <w:t xml:space="preserve">   NEWS PAPER    </w:t>
      </w:r>
      <w:r>
        <w:t xml:space="preserve">   OTTO BIRD    </w:t>
      </w:r>
      <w:r>
        <w:t xml:space="preserve">   RUTH ROSE    </w:t>
      </w:r>
      <w:r>
        <w:t xml:space="preserve">  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EMPTY ENVELOPE: Word Search</dc:title>
  <dcterms:created xsi:type="dcterms:W3CDTF">2021-10-11T18:59:15Z</dcterms:created>
  <dcterms:modified xsi:type="dcterms:W3CDTF">2021-10-11T18:59:15Z</dcterms:modified>
</cp:coreProperties>
</file>