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 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CAVES    </w:t>
      </w:r>
      <w:r>
        <w:t xml:space="preserve">   UNDERGROUND    </w:t>
      </w:r>
      <w:r>
        <w:t xml:space="preserve">   HUNT    </w:t>
      </w:r>
      <w:r>
        <w:t xml:space="preserve">   AMBUSH    </w:t>
      </w:r>
      <w:r>
        <w:t xml:space="preserve">   ROCKS    </w:t>
      </w:r>
      <w:r>
        <w:t xml:space="preserve">   ENEMY    </w:t>
      </w:r>
      <w:r>
        <w:t xml:space="preserve">   WORLD WAR TWO    </w:t>
      </w:r>
      <w:r>
        <w:t xml:space="preserve">   HITLER    </w:t>
      </w:r>
      <w:r>
        <w:t xml:space="preserve">   NAZIS    </w:t>
      </w:r>
      <w:r>
        <w:t xml:space="preserve">   BUBBE    </w:t>
      </w:r>
      <w:r>
        <w:t xml:space="preserve">   ANTON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 ABOVE</dc:title>
  <dcterms:created xsi:type="dcterms:W3CDTF">2021-10-11T18:59:10Z</dcterms:created>
  <dcterms:modified xsi:type="dcterms:W3CDTF">2021-10-11T18:59:10Z</dcterms:modified>
</cp:coreProperties>
</file>