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ERRAND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GIANT    </w:t>
      </w:r>
      <w:r>
        <w:t xml:space="preserve">   SPIDERS    </w:t>
      </w:r>
      <w:r>
        <w:t xml:space="preserve">   FOREST    </w:t>
      </w:r>
      <w:r>
        <w:t xml:space="preserve">   ADVENTURE    </w:t>
      </w:r>
      <w:r>
        <w:t xml:space="preserve">   CAVES    </w:t>
      </w:r>
      <w:r>
        <w:t xml:space="preserve">   WOLVES    </w:t>
      </w:r>
      <w:r>
        <w:t xml:space="preserve">   MYSTICAL    </w:t>
      </w:r>
      <w:r>
        <w:t xml:space="preserve">   DELIVER    </w:t>
      </w:r>
      <w:r>
        <w:t xml:space="preserve">   PACKAGE    </w:t>
      </w:r>
      <w:r>
        <w:t xml:space="preserve">   WOODS    </w:t>
      </w:r>
      <w:r>
        <w:t xml:space="preserve">   WITCH    </w:t>
      </w:r>
      <w:r>
        <w:t xml:space="preserve">   ERRAND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ERRAND WORDSEARCH</dc:title>
  <dcterms:created xsi:type="dcterms:W3CDTF">2021-10-11T19:01:20Z</dcterms:created>
  <dcterms:modified xsi:type="dcterms:W3CDTF">2021-10-11T19:01:20Z</dcterms:modified>
</cp:coreProperties>
</file>