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EUROPEAN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French Minister who suggested the plan for a Eureopan Federation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exit of the UK from the 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created after the WW2 to reduce competition over natural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acronym of the community, before becoming 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where an agreement was signed in 1957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country to join the EU in 2013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created in Maastricht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European Union was born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Western part of this country was among the founders of the first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people can moove freely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common currency adopted in many European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UNION</dc:title>
  <dcterms:created xsi:type="dcterms:W3CDTF">2021-10-11T19:01:04Z</dcterms:created>
  <dcterms:modified xsi:type="dcterms:W3CDTF">2021-10-11T19:01:04Z</dcterms:modified>
</cp:coreProperties>
</file>