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EXCELLENCE OF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Arrogant    </w:t>
      </w:r>
      <w:r>
        <w:t xml:space="preserve">   Bears    </w:t>
      </w:r>
      <w:r>
        <w:t xml:space="preserve">   Believes    </w:t>
      </w:r>
      <w:r>
        <w:t xml:space="preserve">   Childish    </w:t>
      </w:r>
      <w:r>
        <w:t xml:space="preserve">   Cymbal    </w:t>
      </w:r>
      <w:r>
        <w:t xml:space="preserve">   Endures    </w:t>
      </w:r>
      <w:r>
        <w:t xml:space="preserve">   Fails    </w:t>
      </w:r>
      <w:r>
        <w:t xml:space="preserve">   Faith    </w:t>
      </w:r>
      <w:r>
        <w:t xml:space="preserve">   Hopes    </w:t>
      </w:r>
      <w:r>
        <w:t xml:space="preserve">   Jealous    </w:t>
      </w:r>
      <w:r>
        <w:t xml:space="preserve">   Kind    </w:t>
      </w:r>
      <w:r>
        <w:t xml:space="preserve">   Knowledge    </w:t>
      </w:r>
      <w:r>
        <w:t xml:space="preserve">   Known    </w:t>
      </w:r>
      <w:r>
        <w:t xml:space="preserve">   Love    </w:t>
      </w:r>
      <w:r>
        <w:t xml:space="preserve">   Mirror    </w:t>
      </w:r>
      <w:r>
        <w:t xml:space="preserve">   Patient    </w:t>
      </w:r>
      <w:r>
        <w:t xml:space="preserve">   Perfect    </w:t>
      </w:r>
      <w:r>
        <w:t xml:space="preserve">   Possesions    </w:t>
      </w:r>
      <w:r>
        <w:t xml:space="preserve">   Prophecy    </w:t>
      </w:r>
      <w:r>
        <w:t xml:space="preserve">   Provoked    </w:t>
      </w:r>
      <w:r>
        <w:t xml:space="preserve">   Rejoices    </w:t>
      </w:r>
      <w:r>
        <w:t xml:space="preserve">   Surrender    </w:t>
      </w:r>
      <w:r>
        <w:t xml:space="preserve">   Tongues    </w:t>
      </w:r>
      <w:r>
        <w:t xml:space="preserve">   Truth    </w:t>
      </w:r>
      <w:r>
        <w:t xml:space="preserve">   Wrong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EXCELLENCE OF LOVE</dc:title>
  <dcterms:created xsi:type="dcterms:W3CDTF">2021-10-11T19:01:18Z</dcterms:created>
  <dcterms:modified xsi:type="dcterms:W3CDTF">2021-10-11T19:01:18Z</dcterms:modified>
</cp:coreProperties>
</file>