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GENERATIONS    </w:t>
      </w:r>
      <w:r>
        <w:t xml:space="preserve">   SOJOURN    </w:t>
      </w:r>
      <w:r>
        <w:t xml:space="preserve">   JOURNEY    </w:t>
      </w:r>
      <w:r>
        <w:t xml:space="preserve">   CAKES    </w:t>
      </w:r>
      <w:r>
        <w:t xml:space="preserve">   LIVESTOCK    </w:t>
      </w:r>
      <w:r>
        <w:t xml:space="preserve">   HERDS    </w:t>
      </w:r>
      <w:r>
        <w:t xml:space="preserve">   FLOCKS    </w:t>
      </w:r>
      <w:r>
        <w:t xml:space="preserve">   SUCCOTH    </w:t>
      </w:r>
      <w:r>
        <w:t xml:space="preserve">   RAMESES    </w:t>
      </w:r>
      <w:r>
        <w:t xml:space="preserve">   CLOTHES    </w:t>
      </w:r>
      <w:r>
        <w:t xml:space="preserve">   GOLD    </w:t>
      </w:r>
      <w:r>
        <w:t xml:space="preserve">   SILVER    </w:t>
      </w:r>
      <w:r>
        <w:t xml:space="preserve">   DOUGH    </w:t>
      </w:r>
      <w:r>
        <w:t xml:space="preserve">   EGYPT    </w:t>
      </w:r>
      <w:r>
        <w:t xml:space="preserve">   LORD    </w:t>
      </w:r>
      <w:r>
        <w:t xml:space="preserve">   ISRAEL    </w:t>
      </w:r>
      <w:r>
        <w:t xml:space="preserve">   NIGHT    </w:t>
      </w:r>
      <w:r>
        <w:t xml:space="preserve">   AARON    </w:t>
      </w:r>
      <w:r>
        <w:t xml:space="preserve">   MOSES    </w:t>
      </w:r>
      <w:r>
        <w:t xml:space="preserve">   FAVOR    </w:t>
      </w:r>
      <w:r>
        <w:t xml:space="preserve">   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EXODUS</dc:title>
  <dcterms:created xsi:type="dcterms:W3CDTF">2021-10-11T18:59:36Z</dcterms:created>
  <dcterms:modified xsi:type="dcterms:W3CDTF">2021-10-11T18:59:36Z</dcterms:modified>
</cp:coreProperties>
</file>