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EYES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ARMADILLO    </w:t>
      </w:r>
      <w:r>
        <w:t xml:space="preserve">   BLUE TOPAZ    </w:t>
      </w:r>
      <w:r>
        <w:t xml:space="preserve">   BLUEBONNETS    </w:t>
      </w:r>
      <w:r>
        <w:t xml:space="preserve">   CHILI    </w:t>
      </w:r>
      <w:r>
        <w:t xml:space="preserve">   FRIENDSHIP    </w:t>
      </w:r>
      <w:r>
        <w:t xml:space="preserve">   GRAPEFRUIT    </w:t>
      </w:r>
      <w:r>
        <w:t xml:space="preserve">   GUADELOUPE BASS    </w:t>
      </w:r>
      <w:r>
        <w:t xml:space="preserve">   HORNED LIZARD    </w:t>
      </w:r>
      <w:r>
        <w:t xml:space="preserve">   LONGHORN    </w:t>
      </w:r>
      <w:r>
        <w:t xml:space="preserve">   MOCKINGBIRD    </w:t>
      </w:r>
      <w:r>
        <w:t xml:space="preserve">   MONARCH BUTTERFLY    </w:t>
      </w:r>
      <w:r>
        <w:t xml:space="preserve">   PECAN    </w:t>
      </w:r>
      <w:r>
        <w:t xml:space="preserve">   PETRIFIED PALMWOOD    </w:t>
      </w:r>
      <w:r>
        <w:t xml:space="preserve">   PRICKLY PEAR    </w:t>
      </w:r>
      <w:r>
        <w:t xml:space="preserve">   SIDEOATS OATS    </w:t>
      </w:r>
      <w:r>
        <w:t xml:space="preserve">   TEXAS, OUR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EYES OF TEXAS</dc:title>
  <dcterms:created xsi:type="dcterms:W3CDTF">2021-10-11T19:00:09Z</dcterms:created>
  <dcterms:modified xsi:type="dcterms:W3CDTF">2021-10-11T19:00:09Z</dcterms:modified>
</cp:coreProperties>
</file>