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FALL OF ADAM AND 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SCRIPTURES    </w:t>
      </w:r>
      <w:r>
        <w:t xml:space="preserve">   DEATH    </w:t>
      </w:r>
      <w:r>
        <w:t xml:space="preserve">   REPENTENCE    </w:t>
      </w:r>
      <w:r>
        <w:t xml:space="preserve">   SIN    </w:t>
      </w:r>
      <w:r>
        <w:t xml:space="preserve">   FAMILIES    </w:t>
      </w:r>
      <w:r>
        <w:t xml:space="preserve">   COMMANDMENT    </w:t>
      </w:r>
      <w:r>
        <w:t xml:space="preserve">   MORTAL    </w:t>
      </w:r>
      <w:r>
        <w:t xml:space="preserve">   EARTH    </w:t>
      </w:r>
      <w:r>
        <w:t xml:space="preserve">   FALL    </w:t>
      </w:r>
      <w:r>
        <w:t xml:space="preserve">   FORBIDDEN    </w:t>
      </w:r>
      <w:r>
        <w:t xml:space="preserve">   SAVIOR    </w:t>
      </w:r>
      <w:r>
        <w:t xml:space="preserve">   HEAVEN    </w:t>
      </w:r>
      <w:r>
        <w:t xml:space="preserve">   CHOICE    </w:t>
      </w:r>
      <w:r>
        <w:t xml:space="preserve">   EVE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FALL OF ADAM AND EVE</dc:title>
  <dcterms:created xsi:type="dcterms:W3CDTF">2021-10-11T19:00:23Z</dcterms:created>
  <dcterms:modified xsi:type="dcterms:W3CDTF">2021-10-11T19:00:23Z</dcterms:modified>
</cp:coreProperties>
</file>