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FALL OF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CHRIST    </w:t>
      </w:r>
      <w:r>
        <w:t xml:space="preserve">   JESUS    </w:t>
      </w:r>
      <w:r>
        <w:t xml:space="preserve">   SALVATION    </w:t>
      </w:r>
      <w:r>
        <w:t xml:space="preserve">   RESTORATION    </w:t>
      </w:r>
      <w:r>
        <w:t xml:space="preserve">   DIE    </w:t>
      </w:r>
      <w:r>
        <w:t xml:space="preserve">   SWEAT    </w:t>
      </w:r>
      <w:r>
        <w:t xml:space="preserve">   THORNS    </w:t>
      </w:r>
      <w:r>
        <w:t xml:space="preserve">   TOIL    </w:t>
      </w:r>
      <w:r>
        <w:t xml:space="preserve">   NAKEDNESS    </w:t>
      </w:r>
      <w:r>
        <w:t xml:space="preserve">   NATURE    </w:t>
      </w:r>
      <w:r>
        <w:t xml:space="preserve">   JUDGMENT    </w:t>
      </w:r>
      <w:r>
        <w:t xml:space="preserve">   DEATH    </w:t>
      </w:r>
      <w:r>
        <w:t xml:space="preserve">   FEAR    </w:t>
      </w:r>
      <w:r>
        <w:t xml:space="preserve">   PRIDE    </w:t>
      </w:r>
      <w:r>
        <w:t xml:space="preserve">   LUST    </w:t>
      </w:r>
      <w:r>
        <w:t xml:space="preserve">   TRANSGRESSION    </w:t>
      </w:r>
      <w:r>
        <w:t xml:space="preserve">   TEMPTATION    </w:t>
      </w:r>
      <w:r>
        <w:t xml:space="preserve">   QUESTION    </w:t>
      </w:r>
      <w:r>
        <w:t xml:space="preserve">   VIOLATED    </w:t>
      </w:r>
      <w:r>
        <w:t xml:space="preserve">   DISOBEY    </w:t>
      </w:r>
      <w:r>
        <w:t xml:space="preserve">   SERPENT    </w:t>
      </w:r>
      <w:r>
        <w:t xml:space="preserve">   SIN    </w:t>
      </w:r>
      <w:r>
        <w:t xml:space="preserve">   EVE    </w:t>
      </w:r>
      <w:r>
        <w:t xml:space="preserve">   ADAM    </w:t>
      </w:r>
      <w:r>
        <w:t xml:space="preserve">   LORD    </w:t>
      </w:r>
      <w:r>
        <w:t xml:space="preserve">   WOMAN    </w:t>
      </w:r>
      <w:r>
        <w:t xml:space="preserve">   MAN    </w:t>
      </w:r>
      <w:r>
        <w:t xml:space="preserve">   RIB    </w:t>
      </w:r>
      <w:r>
        <w:t xml:space="preserve">   HELPER    </w:t>
      </w:r>
      <w:r>
        <w:t xml:space="preserve">   ALONE    </w:t>
      </w:r>
      <w:r>
        <w:t xml:space="preserve">   TREE    </w:t>
      </w:r>
      <w:r>
        <w:t xml:space="preserve">   EAT    </w:t>
      </w:r>
      <w:r>
        <w:t xml:space="preserve">   GARDEN    </w:t>
      </w:r>
      <w:r>
        <w:t xml:space="preserve">   COMMAND    </w:t>
      </w:r>
      <w:r>
        <w:t xml:space="preserve">   EVIL    </w:t>
      </w:r>
      <w:r>
        <w:t xml:space="preserve">   GOOD    </w:t>
      </w:r>
      <w:r>
        <w:t xml:space="preserve">   KNOWLEDGE    </w:t>
      </w:r>
      <w:r>
        <w:t xml:space="preserve">   NOT    </w:t>
      </w:r>
      <w:r>
        <w:t xml:space="preserve">   EARTH    </w:t>
      </w:r>
      <w:r>
        <w:t xml:space="preserve">   DOMINION    </w:t>
      </w:r>
      <w:r>
        <w:t xml:space="preserve">   DUST    </w:t>
      </w:r>
      <w:r>
        <w:t xml:space="preserve">   FEMALE    </w:t>
      </w:r>
      <w:r>
        <w:t xml:space="preserve">   MALE    </w:t>
      </w:r>
      <w:r>
        <w:t xml:space="preserve">   LIKENESS    </w:t>
      </w:r>
      <w:r>
        <w:t xml:space="preserve">   IMAGE    </w:t>
      </w:r>
      <w:r>
        <w:t xml:space="preserve">   CREATED    </w:t>
      </w:r>
      <w:r>
        <w:t xml:space="preserve">   SATAN    </w:t>
      </w:r>
      <w:r>
        <w:t xml:space="preserve">   GOD    </w:t>
      </w:r>
      <w:r>
        <w:t xml:space="preserve">   FALL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MAN</dc:title>
  <dcterms:created xsi:type="dcterms:W3CDTF">2021-10-11T19:01:19Z</dcterms:created>
  <dcterms:modified xsi:type="dcterms:W3CDTF">2021-10-11T19:01:19Z</dcterms:modified>
</cp:coreProperties>
</file>