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 IS _____________YEARS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FEMALE CHARACTER'S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ILLNESS AUGUTUS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HAZEL'S PAIN IS A LEVEL _______ WHEN SHE FIRST GOES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PASSES AWAY A ____________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AUGUSTUS USED CIGARETTES AS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 COUPLES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AUGUSTUS WRITES HAZEL A ________ BEFORE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AUGUSTUS'S _________ BREAKS WHEN HE IS AT THE GAS STATION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HAZEL AND AUGUSTUS TRAVEL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HAZEL, AUGUSTUS AND ISAAC THROW AT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SUPPORT GROUP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AUGUSTUS HAVE PARTIALLY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HAZEL AND AUGUSTUS VISIT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AUGUSTUS PLAYED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AUGUSTUS LIKES TO PLAY IN HIS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AUGUSTUS'S FAMILY HAS THESE ALL AROUND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PATIENTS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HAZEL AND AUGUSTUS'S BLIND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ACTIVITY HAZEL LOVES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2021-10-11T18:59:57Z</dcterms:created>
  <dcterms:modified xsi:type="dcterms:W3CDTF">2021-10-11T18:59:57Z</dcterms:modified>
</cp:coreProperties>
</file>