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HEARTWARMING    </w:t>
      </w:r>
      <w:r>
        <w:t xml:space="preserve">   INSPIRATIONAL    </w:t>
      </w:r>
      <w:r>
        <w:t xml:space="preserve">   AN IMPERIAL AFFLICTION    </w:t>
      </w:r>
      <w:r>
        <w:t xml:space="preserve">   HEALTH    </w:t>
      </w:r>
      <w:r>
        <w:t xml:space="preserve">   SICKNESS    </w:t>
      </w:r>
      <w:r>
        <w:t xml:space="preserve">   DEATH    </w:t>
      </w:r>
      <w:r>
        <w:t xml:space="preserve">   LIFE    </w:t>
      </w:r>
      <w:r>
        <w:t xml:space="preserve">   OXYGEN TANK    </w:t>
      </w:r>
      <w:r>
        <w:t xml:space="preserve">   HOPE    </w:t>
      </w:r>
      <w:r>
        <w:t xml:space="preserve">   ISSAC    </w:t>
      </w:r>
      <w:r>
        <w:t xml:space="preserve">   AMSTERDAM    </w:t>
      </w:r>
      <w:r>
        <w:t xml:space="preserve">   TREATMENT    </w:t>
      </w:r>
      <w:r>
        <w:t xml:space="preserve">   DIAGNOSED    </w:t>
      </w:r>
      <w:r>
        <w:t xml:space="preserve">   SUPPORT GROUP    </w:t>
      </w:r>
      <w:r>
        <w:t xml:space="preserve">   MIRACLE    </w:t>
      </w:r>
      <w:r>
        <w:t xml:space="preserve">   THYROID    </w:t>
      </w:r>
      <w:r>
        <w:t xml:space="preserve">   OSTEOSARCOMA    </w:t>
      </w:r>
      <w:r>
        <w:t xml:space="preserve">   PASSION    </w:t>
      </w:r>
      <w:r>
        <w:t xml:space="preserve">   ALWAYS    </w:t>
      </w:r>
      <w:r>
        <w:t xml:space="preserve">   METAPHOR    </w:t>
      </w:r>
      <w:r>
        <w:t xml:space="preserve">   AUGUSTUS    </w:t>
      </w:r>
      <w:r>
        <w:t xml:space="preserve">   HAZEL-GRACE    </w:t>
      </w:r>
      <w:r>
        <w:t xml:space="preserve">   LOVE    </w:t>
      </w:r>
      <w:r>
        <w:t xml:space="preserve">   DEPRESSED    </w:t>
      </w:r>
      <w:r>
        <w:t xml:space="preserve">   CANCER    </w:t>
      </w:r>
      <w:r>
        <w:t xml:space="preserve">   OKAY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2021-10-11T19:00:35Z</dcterms:created>
  <dcterms:modified xsi:type="dcterms:W3CDTF">2021-10-11T19:00:35Z</dcterms:modified>
</cp:coreProperties>
</file>