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Desperate    </w:t>
      </w:r>
      <w:r>
        <w:t xml:space="preserve">   Embarrassed    </w:t>
      </w:r>
      <w:r>
        <w:t xml:space="preserve">   Fatigue    </w:t>
      </w:r>
      <w:r>
        <w:t xml:space="preserve">   Pain    </w:t>
      </w:r>
      <w:r>
        <w:t xml:space="preserve">   Fighting    </w:t>
      </w:r>
      <w:r>
        <w:t xml:space="preserve">   The Price of Dawn    </w:t>
      </w:r>
      <w:r>
        <w:t xml:space="preserve">   An Imperial Affliction    </w:t>
      </w:r>
      <w:r>
        <w:t xml:space="preserve">   Encouragements    </w:t>
      </w:r>
      <w:r>
        <w:t xml:space="preserve">   Phalanxifor    </w:t>
      </w:r>
      <w:r>
        <w:t xml:space="preserve">   Prosty    </w:t>
      </w:r>
      <w:r>
        <w:t xml:space="preserve">   Osteosarcoma    </w:t>
      </w:r>
      <w:r>
        <w:t xml:space="preserve">   ANTM    </w:t>
      </w:r>
      <w:r>
        <w:t xml:space="preserve">   Literal Heart of Jesus    </w:t>
      </w:r>
      <w:r>
        <w:t xml:space="preserve">   Hot    </w:t>
      </w:r>
      <w:r>
        <w:t xml:space="preserve">   Edible    </w:t>
      </w:r>
      <w:r>
        <w:t xml:space="preserve">   Support Group    </w:t>
      </w:r>
      <w:r>
        <w:t xml:space="preserve">   Hazel    </w:t>
      </w:r>
      <w:r>
        <w:t xml:space="preserve">   Cancer    </w:t>
      </w:r>
      <w:r>
        <w:t xml:space="preserve">   Depression    </w:t>
      </w:r>
      <w:r>
        <w:t xml:space="preserve">   Augustus Waters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2021-10-11T19:01:07Z</dcterms:created>
  <dcterms:modified xsi:type="dcterms:W3CDTF">2021-10-11T19:01:07Z</dcterms:modified>
</cp:coreProperties>
</file>