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FIFTIES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THUNDERBIRD    </w:t>
      </w:r>
      <w:r>
        <w:t xml:space="preserve">   POODLE SKIRTS    </w:t>
      </w:r>
      <w:r>
        <w:t xml:space="preserve">   DUCK TAIL    </w:t>
      </w:r>
      <w:r>
        <w:t xml:space="preserve">   BUTCH    </w:t>
      </w:r>
      <w:r>
        <w:t xml:space="preserve">   CRUISING    </w:t>
      </w:r>
      <w:r>
        <w:t xml:space="preserve">   T BIRD    </w:t>
      </w:r>
      <w:r>
        <w:t xml:space="preserve">   COUPE    </w:t>
      </w:r>
      <w:r>
        <w:t xml:space="preserve">   FIFTIES     </w:t>
      </w:r>
      <w:r>
        <w:t xml:space="preserve">   SADDLE SHOES    </w:t>
      </w:r>
      <w:r>
        <w:t xml:space="preserve">   HOTROD    </w:t>
      </w:r>
      <w:r>
        <w:t xml:space="preserve">   FORD    </w:t>
      </w:r>
      <w:r>
        <w:t xml:space="preserve">   CHEVY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FIFTIES</dc:title>
  <dcterms:created xsi:type="dcterms:W3CDTF">2021-10-11T19:00:13Z</dcterms:created>
  <dcterms:modified xsi:type="dcterms:W3CDTF">2021-10-11T19:00:13Z</dcterms:modified>
</cp:coreProperties>
</file>