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3 WORDS YOU SEE IS HOW YOU’RE FEELING!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unsure    </w:t>
      </w:r>
      <w:r>
        <w:t xml:space="preserve">   supportive    </w:t>
      </w:r>
      <w:r>
        <w:t xml:space="preserve">   lonely    </w:t>
      </w:r>
      <w:r>
        <w:t xml:space="preserve">   proud    </w:t>
      </w:r>
      <w:r>
        <w:t xml:space="preserve">   adventurous    </w:t>
      </w:r>
      <w:r>
        <w:t xml:space="preserve">   funny    </w:t>
      </w:r>
      <w:r>
        <w:t xml:space="preserve">   Honest    </w:t>
      </w:r>
      <w:r>
        <w:t xml:space="preserve">   positive    </w:t>
      </w:r>
      <w:r>
        <w:t xml:space="preserve">   defeated    </w:t>
      </w:r>
      <w:r>
        <w:t xml:space="preserve">   overwhelmed    </w:t>
      </w:r>
      <w:r>
        <w:t xml:space="preserve">   stressed    </w:t>
      </w:r>
      <w:r>
        <w:t xml:space="preserve">   confused    </w:t>
      </w:r>
      <w:r>
        <w:t xml:space="preserve">   calm    </w:t>
      </w:r>
      <w:r>
        <w:t xml:space="preserve">   thoughtful    </w:t>
      </w:r>
      <w:r>
        <w:t xml:space="preserve">   inspired    </w:t>
      </w:r>
      <w:r>
        <w:t xml:space="preserve">   Grateful    </w:t>
      </w:r>
      <w:r>
        <w:t xml:space="preserve">   powerful    </w:t>
      </w:r>
      <w:r>
        <w:t xml:space="preserve">   driven    </w:t>
      </w:r>
      <w:r>
        <w:t xml:space="preserve">   intelligent    </w:t>
      </w:r>
      <w:r>
        <w:t xml:space="preserve">   empowered    </w:t>
      </w:r>
      <w:r>
        <w:t xml:space="preserve">   loved    </w:t>
      </w:r>
      <w:r>
        <w:t xml:space="preserve">   fulfilled    </w:t>
      </w:r>
      <w:r>
        <w:t xml:space="preserve">   optimistic    </w:t>
      </w:r>
      <w:r>
        <w:t xml:space="preserve">   motivated    </w:t>
      </w:r>
      <w:r>
        <w:t xml:space="preserve">   certainty    </w:t>
      </w:r>
      <w:r>
        <w:t xml:space="preserve">   freedom    </w:t>
      </w:r>
      <w:r>
        <w:t xml:space="preserve">   connected    </w:t>
      </w:r>
      <w:r>
        <w:t xml:space="preserve">   excited    </w:t>
      </w:r>
      <w:r>
        <w:t xml:space="preserve">   loving    </w:t>
      </w:r>
      <w:r>
        <w:t xml:space="preserve">   Ambitious    </w:t>
      </w:r>
      <w:r>
        <w:t xml:space="preserve">   Strong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3 WORDS YOU SEE IS HOW YOU’RE FEELING!</dc:title>
  <dcterms:created xsi:type="dcterms:W3CDTF">2021-10-11T19:02:22Z</dcterms:created>
  <dcterms:modified xsi:type="dcterms:W3CDTF">2021-10-11T19:02:22Z</dcterms:modified>
</cp:coreProperties>
</file>