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TRADITION    </w:t>
      </w:r>
      <w:r>
        <w:t xml:space="preserve">   FOLKLORE    </w:t>
      </w:r>
      <w:r>
        <w:t xml:space="preserve">   CEREMONY    </w:t>
      </w:r>
      <w:r>
        <w:t xml:space="preserve">   GREAT PLAINS    </w:t>
      </w:r>
      <w:r>
        <w:t xml:space="preserve">   EASTERN WOODLANDS    </w:t>
      </w:r>
      <w:r>
        <w:t xml:space="preserve">   PACIFIC NORTHWEST    </w:t>
      </w:r>
      <w:r>
        <w:t xml:space="preserve">   DESERT SOUTHWEST    </w:t>
      </w:r>
      <w:r>
        <w:t xml:space="preserve">   ARTIFACT    </w:t>
      </w:r>
      <w:r>
        <w:t xml:space="preserve">   ARCHAEOLOGY    </w:t>
      </w:r>
      <w:r>
        <w:t xml:space="preserve">   TECHNOLOGY    </w:t>
      </w:r>
      <w:r>
        <w:t xml:space="preserve">   ADAPT    </w:t>
      </w:r>
      <w:r>
        <w:t xml:space="preserve">   AGRICULTURE    </w:t>
      </w:r>
      <w:r>
        <w:t xml:space="preserve">   MIGRATION    </w:t>
      </w:r>
      <w:r>
        <w:t xml:space="preserve">   NOMAD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AMERICANS</dc:title>
  <dcterms:created xsi:type="dcterms:W3CDTF">2021-10-11T19:01:12Z</dcterms:created>
  <dcterms:modified xsi:type="dcterms:W3CDTF">2021-10-11T19:01:12Z</dcterms:modified>
</cp:coreProperties>
</file>