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FIRST DAY OF SCHOOL FOREVER!!!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treats teeth and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 where students meet for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poisonous arachnid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collection of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sticky, sweet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cemetary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stones used to mark graves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 sound of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chief official of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morally bad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sauce made from tomatoes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apparatus for recharging a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place having ghosts or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plunged through a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is mean to a weaker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for toasting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DAY OF SCHOOL FOREVER!!!</dc:title>
  <dcterms:created xsi:type="dcterms:W3CDTF">2021-10-11T19:01:35Z</dcterms:created>
  <dcterms:modified xsi:type="dcterms:W3CDTF">2021-10-11T19:01:35Z</dcterms:modified>
</cp:coreProperties>
</file>