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MAMMOTH    </w:t>
      </w:r>
      <w:r>
        <w:t xml:space="preserve">   ANTHROPOLOGY    </w:t>
      </w:r>
      <w:r>
        <w:t xml:space="preserve">   HUNTING    </w:t>
      </w:r>
      <w:r>
        <w:t xml:space="preserve">   PRIMITIVE    </w:t>
      </w:r>
      <w:r>
        <w:t xml:space="preserve">   ORNAMENTS    </w:t>
      </w:r>
      <w:r>
        <w:t xml:space="preserve">   IVORY    </w:t>
      </w:r>
      <w:r>
        <w:t xml:space="preserve">   HOMOSAPIENS    </w:t>
      </w:r>
      <w:r>
        <w:t xml:space="preserve">   ICEAGE    </w:t>
      </w:r>
      <w:r>
        <w:t xml:space="preserve">   HOMOERECTUS    </w:t>
      </w:r>
      <w:r>
        <w:t xml:space="preserve">   AFRICA    </w:t>
      </w:r>
      <w:r>
        <w:t xml:space="preserve">   HOMINID    </w:t>
      </w:r>
      <w:r>
        <w:t xml:space="preserve">   ARCHAEOLOGISTS    </w:t>
      </w:r>
      <w:r>
        <w:t xml:space="preserve">   APES    </w:t>
      </w:r>
      <w:r>
        <w:t xml:space="preserve">   FOSSILS    </w:t>
      </w:r>
      <w:r>
        <w:t xml:space="preserve">   OLDUVAIGORGE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HUMANS</dc:title>
  <dcterms:created xsi:type="dcterms:W3CDTF">2021-10-11T19:01:49Z</dcterms:created>
  <dcterms:modified xsi:type="dcterms:W3CDTF">2021-10-11T19:01:49Z</dcterms:modified>
</cp:coreProperties>
</file>