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SENSES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fragrant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very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Stimulating one's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or hurried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firmly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short, sharp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unpleasant or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with an oily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pleasant, sweet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Comfortable and moderate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sharp unpleasant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faculty of being able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SENSES </dc:title>
  <dcterms:created xsi:type="dcterms:W3CDTF">2021-10-11T19:02:36Z</dcterms:created>
  <dcterms:modified xsi:type="dcterms:W3CDTF">2021-10-11T19:02:36Z</dcterms:modified>
</cp:coreProperties>
</file>