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FLASH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ACCELERATOR    </w:t>
      </w:r>
      <w:r>
        <w:t xml:space="preserve">   YELLOW LIGHTNING    </w:t>
      </w:r>
      <w:r>
        <w:t xml:space="preserve">   ALLIENS    </w:t>
      </w:r>
      <w:r>
        <w:t xml:space="preserve">   COMA    </w:t>
      </w:r>
      <w:r>
        <w:t xml:space="preserve">   FIGHT CRIME    </w:t>
      </w:r>
      <w:r>
        <w:t xml:space="preserve">   LIGHTNING    </w:t>
      </w:r>
      <w:r>
        <w:t xml:space="preserve">   EXPLOSION    </w:t>
      </w:r>
      <w:r>
        <w:t xml:space="preserve">   SECRET FORCES    </w:t>
      </w:r>
      <w:r>
        <w:t xml:space="preserve">   ACCIDENT    </w:t>
      </w:r>
      <w:r>
        <w:t xml:space="preserve">   SUPERHUMAN    </w:t>
      </w:r>
      <w:r>
        <w:t xml:space="preserve">   SUPER SPEED    </w:t>
      </w:r>
      <w:r>
        <w:t xml:space="preserve">   MASSIVE PARTICLE    </w:t>
      </w:r>
      <w:r>
        <w:t xml:space="preserve">   CENTRAL CITY POLICE    </w:t>
      </w:r>
      <w:r>
        <w:t xml:space="preserve">   FLASH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FLASH</dc:title>
  <dcterms:created xsi:type="dcterms:W3CDTF">2021-11-02T03:56:51Z</dcterms:created>
  <dcterms:modified xsi:type="dcterms:W3CDTF">2021-11-02T03:56:51Z</dcterms:modified>
</cp:coreProperties>
</file>