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DOVE    </w:t>
      </w:r>
      <w:r>
        <w:t xml:space="preserve">   JAPHETH    </w:t>
      </w:r>
      <w:r>
        <w:t xml:space="preserve">   SHEM    </w:t>
      </w:r>
      <w:r>
        <w:t xml:space="preserve">   HAM    </w:t>
      </w:r>
      <w:r>
        <w:t xml:space="preserve">   NOAH    </w:t>
      </w:r>
      <w:r>
        <w:t xml:space="preserve">   PROMISE    </w:t>
      </w:r>
      <w:r>
        <w:t xml:space="preserve">   ARK    </w:t>
      </w:r>
      <w:r>
        <w:t xml:space="preserve">   COVENANT    </w:t>
      </w:r>
      <w:r>
        <w:t xml:space="preserve">   RAVEN    </w:t>
      </w:r>
      <w:r>
        <w:t xml:space="preserve">   ANIMALS    </w:t>
      </w:r>
      <w:r>
        <w:t xml:space="preserve">   FAMILY    </w:t>
      </w:r>
      <w:r>
        <w:t xml:space="preserve">   WATER    </w:t>
      </w:r>
      <w:r>
        <w:t xml:space="preserve">   FLOOD    </w:t>
      </w:r>
      <w:r>
        <w:t xml:space="preserve">   UNCLEAN    </w:t>
      </w:r>
      <w:r>
        <w:t xml:space="preserve">   CLEAN    </w:t>
      </w:r>
      <w:r>
        <w:t xml:space="preserve">   DESTROY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FLOOD</dc:title>
  <dcterms:created xsi:type="dcterms:W3CDTF">2021-10-11T19:02:55Z</dcterms:created>
  <dcterms:modified xsi:type="dcterms:W3CDTF">2021-10-11T19:02:55Z</dcterms:modified>
</cp:coreProperties>
</file>