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FLOW OF FOOD</w:t>
      </w:r>
    </w:p>
    <w:p>
      <w:pPr>
        <w:pStyle w:val="Questions"/>
      </w:pPr>
      <w:r>
        <w:t xml:space="preserve">1. GRENDA EZNO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SIMINOERM PEBOR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RAI EAEPERTRTMU RPOBE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BIALONRCIAT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LIACITELBM MESETMD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LHTCRUEOSOMEP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IRTSF I,N TFRSI TOU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KYE PDOR EVILEIREDS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VA,PRODEP EUPRBTALE EPRLPISUS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DEREEILVIS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ACPSUNHGIR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RUETTPREMEA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danger zone    </w:t>
      </w:r>
      <w:r>
        <w:t xml:space="preserve">   immersion probe    </w:t>
      </w:r>
      <w:r>
        <w:t xml:space="preserve">   air temperature probe    </w:t>
      </w:r>
      <w:r>
        <w:t xml:space="preserve">   calibration    </w:t>
      </w:r>
      <w:r>
        <w:t xml:space="preserve">   bimetallic stemmed     </w:t>
      </w:r>
      <w:r>
        <w:t xml:space="preserve">   thermocouples    </w:t>
      </w:r>
      <w:r>
        <w:t xml:space="preserve">   First in, First out     </w:t>
      </w:r>
      <w:r>
        <w:t xml:space="preserve">   Key Drop Deliveries    </w:t>
      </w:r>
      <w:r>
        <w:t xml:space="preserve">   Approved, reputable suppliers    </w:t>
      </w:r>
      <w:r>
        <w:t xml:space="preserve">   Deliveries    </w:t>
      </w:r>
      <w:r>
        <w:t xml:space="preserve">   Purchasing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FLOW OF FOOD</dc:title>
  <dcterms:created xsi:type="dcterms:W3CDTF">2021-10-11T19:01:56Z</dcterms:created>
  <dcterms:modified xsi:type="dcterms:W3CDTF">2021-10-11T19:01:56Z</dcterms:modified>
</cp:coreProperties>
</file>