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FOG HORN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fog horn come from?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dystopia is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steps did it take for them to reach the lighthouse?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 in the sea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miles was the town from the coast?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 &amp; narrator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did the foghorn blow? Every ___ seconds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attracts the sea monster?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boss</w:t>
            </w:r>
          </w:p>
        </w:tc>
      </w:tr>
    </w:tbl>
    <w:p>
      <w:pPr>
        <w:pStyle w:val="WordBankSmall"/>
      </w:pPr>
      <w:r>
        <w:t xml:space="preserve">   LONELINESS     </w:t>
      </w:r>
      <w:r>
        <w:t xml:space="preserve">   EIGHTY     </w:t>
      </w:r>
      <w:r>
        <w:t xml:space="preserve">   PHILOSOPHICAL     </w:t>
      </w:r>
      <w:r>
        <w:t xml:space="preserve">   HUNDRED     </w:t>
      </w:r>
      <w:r>
        <w:t xml:space="preserve">   BRADBURY     </w:t>
      </w:r>
      <w:r>
        <w:t xml:space="preserve">   MCDUNN    </w:t>
      </w:r>
      <w:r>
        <w:t xml:space="preserve">   LIGHTHOUSE     </w:t>
      </w:r>
      <w:r>
        <w:t xml:space="preserve">   JOHNNY     </w:t>
      </w:r>
      <w:r>
        <w:t xml:space="preserve">   SEAMONSTER    </w:t>
      </w:r>
      <w:r>
        <w:t xml:space="preserve">   FOGHORN    </w:t>
      </w:r>
      <w:r>
        <w:t xml:space="preserve">   FIFTEEN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FOG HORN</dc:title>
  <dcterms:created xsi:type="dcterms:W3CDTF">2021-10-11T19:02:05Z</dcterms:created>
  <dcterms:modified xsi:type="dcterms:W3CDTF">2021-10-11T19:02:05Z</dcterms:modified>
</cp:coreProperties>
</file>