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FOOD OF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ssarg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 goes muu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OF THE FUTURE</dc:title>
  <dcterms:created xsi:type="dcterms:W3CDTF">2021-10-11T19:02:58Z</dcterms:created>
  <dcterms:modified xsi:type="dcterms:W3CDTF">2021-10-11T19:02:58Z</dcterms:modified>
</cp:coreProperties>
</file>